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918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0067-01-2025-004074-48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</w:t>
      </w:r>
      <w:r>
        <w:rPr>
          <w:rStyle w:val="cat-User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иностранного гражданина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тором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918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33rplc-25">
    <w:name w:val="cat-UserDefined grp-3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